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办公室女神：工作场所灵魂战士的个人力量指南</w:t>
      </w:r>
    </w:p>
    <w:p>
      <w:r>
        <w:rPr>
          <w:rFonts w:ascii="宋体" w:hAnsi="宋体" w:eastAsia="宋体"/>
          <w:sz w:val="24"/>
        </w:rPr>
        <w:t>Zsuzsanna E. Budapest著；荘安祺译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办公室女神：工作场所灵魂战士的个人力量指南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Zsuzsanna E. Budapest著；荘安祺译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本书出售、求购地址：https://www.jiaokey.com/book/detail/11221168.html</w:t>
      </w:r>
    </w:p>
    <w:p>
      <w:r>
        <w:t>更多相关图书推荐：https://www.jiaokey.com</w:t>
      </w:r>
    </w:p>
    <w:p>
      <w:r>
        <w:t>Zsuzsanna E. Budapest著；荘安祺译 其他作品：https://www.jiaokey.com/tag/Zsuzsanna E. Budapest著；荘安祺译.html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关键词搜索：https://www.jiaokey.com/tag/办公室女神：工作场所灵魂战士的个人力量指南.html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