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JavaScript动态网页设计  第2版</w:t>
      </w:r>
    </w:p>
    <w:p>
      <w:r>
        <w:rPr>
          <w:rFonts w:ascii="宋体" w:hAnsi="宋体" w:eastAsia="宋体"/>
          <w:sz w:val="24"/>
        </w:rPr>
        <w:t>Nick Heinle，Bill Pena著；张铭泽，陈晓燕等译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JavaScript动态网页设计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Heinle，Bill Pena著；张铭泽，陈晓燕等译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本书出售、求购地址：https://www.jiaokey.com/book/detail/11221151.html</w:t>
      </w:r>
    </w:p>
    <w:p>
      <w:r>
        <w:t>更多相关图书推荐：https://www.jiaokey.com</w:t>
      </w:r>
    </w:p>
    <w:p>
      <w:r>
        <w:t>Nick Heinle，Bill Pena著；张铭泽，陈晓燕等译 其他作品：https://www.jiaokey.com/tag/Nick Heinle，Bill Pena著；张铭泽，陈晓燕等译.html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关键词搜索：https://www.jiaokey.com/tag/JavaScript动态网页设计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