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计算机立体美术设计 3D Studio MAX</w:t>
      </w:r>
    </w:p>
    <w:p>
      <w:r>
        <w:rPr>
          <w:rFonts w:ascii="宋体" w:hAnsi="宋体" w:eastAsia="宋体"/>
          <w:sz w:val="24"/>
        </w:rPr>
        <w:t>段兴主编；周峰，孙丽娜编写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计算机立体美术设计 3D Studio MAX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段兴主编；周峰，孙丽娜编写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本书出售、求购地址：https://www.jiaokey.com/book/detail/11221142.html</w:t>
      </w:r>
    </w:p>
    <w:p>
      <w:r>
        <w:t>更多相关图书推荐：https://www.jiaokey.com</w:t>
      </w:r>
    </w:p>
    <w:p>
      <w:r>
        <w:t>段兴主编；周峰，孙丽娜编写 其他作品：https://www.jiaokey.com/tag/段兴主编；周峰，孙丽娜编写.html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关键词搜索：https://www.jiaokey.com/tag/计算机立体美术设计 3D Studio MAX.html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