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White-Hat安全手册 全面解决当前面临的威胁问题</w:t>
      </w:r>
    </w:p>
    <w:p>
      <w:r>
        <w:rPr>
          <w:rFonts w:ascii="宋体" w:hAnsi="宋体" w:eastAsia="宋体"/>
          <w:sz w:val="24"/>
        </w:rPr>
        <w:t>（美）Aviel D. Rubin著；徐洸，战晓苏译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White-Hat安全手册 全面解决当前面临的威胁问题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（美）Aviel D. Rubin著；徐洸，战晓苏译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本书出售、求购地址：https://www.jiaokey.com/book/detail/11221134.html</w:t>
      </w:r>
    </w:p>
    <w:p>
      <w:r>
        <w:t>更多相关图书推荐：https://www.jiaokey.com</w:t>
      </w:r>
    </w:p>
    <w:p>
      <w:r>
        <w:t>（美）Aviel D. Rubin著；徐洸，战晓苏译 其他作品：https://www.jiaokey.com/tag/（美）Aviel D. Rubin著；徐洸，战晓苏译.html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关键词搜索：https://www.jiaokey.com/tag/White-Hat安全手册 全面解决当前面临的威胁问题.html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