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30秒看透对方 e时代数码相人术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30秒看透对方 e时代数码相人术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本书出售、求购地址：https://www.jiaokey.com/book/detail/11221107.html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关键词搜索：https://www.jiaokey.com/tag/30秒看透对方 e时代数码相人术.html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