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自动变速器故障诊断与检测  资料篇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自动变速器故障诊断与检测  资料篇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本书出售、求购地址：https://www.jiaokey.com/book/detail/11221078.html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关键词搜索：https://www.jiaokey.com/tag/自动变速器故障诊断与检测  资料篇.html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