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书名：黑黑白白  佛教善恶观</w:t>
      </w:r>
    </w:p>
    <w:p>
      <w:r>
        <w:t>作者：夏金华，赵玉娟著；觉醒主编</w:t>
      </w:r>
    </w:p>
    <w:p>
      <w:r>
        <w:t>出版社：北京：宗教文化出版社</w:t>
      </w:r>
    </w:p>
    <w:p>
      <w:r>
        <w:t>出版日期：2002.11</w:t>
      </w:r>
    </w:p>
    <w:p>
      <w:r>
        <w:t>总页数：155</w:t>
      </w:r>
    </w:p>
    <w:p>
      <w:r>
        <w:t>更多请访问教客网: www.jiaokey.com</w:t>
      </w:r>
    </w:p>
    <w:p>
      <w:r>
        <w:t>黑黑白白  佛教善恶观 评论地址：https://www.jiaokey.com/book/detail/11221032.html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