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书名：中国古玉器图鉴  人物、动物和瓜果类</w:t>
      </w:r>
    </w:p>
    <w:p>
      <w:r>
        <w:t>作者：余继明编著</w:t>
      </w:r>
    </w:p>
    <w:p>
      <w:r>
        <w:t>出版社：杭州:浙江大学出版社,2003.06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中国古玉器图鉴  人物、动物和瓜果类 评论地址：https://www.jiaokey.com/book/detail/11221020.html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