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7天告别失眠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7天告别失眠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本书出售、求购地址：https://www.jiaokey.com/book/detail/11221012.html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关键词搜索：https://www.jiaokey.com/tag/7天告别失眠.html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