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书名：诸子学与先秦社会</w:t>
      </w:r>
    </w:p>
    <w:p>
      <w:r>
        <w:t>作者：秦彦士著</w:t>
      </w:r>
    </w:p>
    <w:p>
      <w:r>
        <w:t>出版社：石家庄：河北人民出版社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诸子学与先秦社会 评论地址：https://www.jiaokey.com/book/detail/11220996.html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