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书名：体验经济  全新的财富理念</w:t>
      </w:r>
    </w:p>
    <w:p>
      <w:r>
        <w:t>作者：边四光著</w:t>
      </w:r>
    </w:p>
    <w:p>
      <w:r>
        <w:t>出版社：上海：学林出版社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体验经济  全新的财富理念 评论地址：https://www.jiaokey.com/book/detail/11220995.html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