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书名：权力的考验 乔治·C·马歇尔传记</w:t>
      </w:r>
    </w:p>
    <w:p>
      <w:r>
        <w:t>作者：熊伟民著</w:t>
      </w:r>
    </w:p>
    <w:p>
      <w:r>
        <w:t>出版社：武汉：武汉大学出版社</w:t>
      </w:r>
    </w:p>
    <w:p>
      <w:r>
        <w:t>出版日期：2003.03</w:t>
      </w:r>
    </w:p>
    <w:p>
      <w:r>
        <w:t>总页数：296</w:t>
      </w:r>
    </w:p>
    <w:p>
      <w:r>
        <w:t>更多请访问教客网: www.jiaokey.com</w:t>
      </w:r>
    </w:p>
    <w:p>
      <w:r>
        <w:t>权力的考验 乔治·C·马歇尔传记 评论地址：https://www.jiaokey.com/book/detail/11220977.html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