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坠入字网 詹姆斯·A.H.默里和《牛津英语大词典》</w:t>
      </w:r>
    </w:p>
    <w:p>
      <w:r>
        <w:rPr>
          <w:rFonts w:ascii="宋体" w:hAnsi="宋体" w:eastAsia="宋体"/>
          <w:sz w:val="24"/>
        </w:rPr>
        <w:t>（英）K.M.伊丽莎白·默里（K.M.E.Murray）著；魏向清，范红升译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坠入字网 詹姆斯·A.H.默里和《牛津英语大词典》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（英）K.M.伊丽莎白·默里（K.M.E.Murray）著；魏向清，范红升译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本书出售、求购地址：https://www.jiaokey.com/book/detail/11220960.html</w:t>
      </w:r>
    </w:p>
    <w:p>
      <w:r>
        <w:t>更多相关图书推荐：https://www.jiaokey.com</w:t>
      </w:r>
    </w:p>
    <w:p>
      <w:r>
        <w:t>（英）K.M.伊丽莎白·默里（K.M.E.Murray）著；魏向清，范红升译 其他作品：https://www.jiaokey.com/tag/（英）K.M.伊丽莎白·默里（K.M.E.Murray）著；魏向清，范红升译.html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关键词搜索：https://www.jiaokey.com/tag/坠入字网 詹姆斯·A.H.默里和《牛津英语大词典》.html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