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书名：陈初良线描</w:t>
      </w:r>
    </w:p>
    <w:p>
      <w:r>
        <w:t>作者：陈初良绘</w:t>
      </w:r>
    </w:p>
    <w:p>
      <w:r>
        <w:t>出版社：福州：海风出版社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陈初良线描 评论地址：https://www.jiaokey.com/book/detail/11220944.html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