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25  潘天寿  翎毛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25  潘天寿  翎毛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本书出售、求购地址：https://www.jiaokey.com/book/detail/11220940.html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25  潘天寿  翎毛.html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