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23  潘天寿  人物·山水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23  潘天寿  人物·山水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本书出售、求购地址：https://www.jiaokey.com/book/detail/11220938.html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23  潘天寿  人物·山水.html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