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22  吴冠中/伴侣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22  吴冠中/伴侣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本书出售、求购地址：https://www.jiaokey.com/book/detail/11220937.html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22  吴冠中/伴侣.html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