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21  吴冠中/故城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21  吴冠中/故城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本书出售、求购地址：https://www.jiaokey.com/book/detail/11220936.html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21  吴冠中/故城.html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