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13  吴冠中/情结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13  吴冠中/情结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本书出售、求购地址：https://www.jiaokey.com/book/detail/11220934.html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13  吴冠中/情结.html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