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视线与差异 阴柔气质、女性主义与艺术历史 femininity， feminism， and the histories of art</w:t>
      </w:r>
    </w:p>
    <w:p>
      <w:r>
        <w:rPr>
          <w:rFonts w:ascii="宋体" w:hAnsi="宋体" w:eastAsia="宋体"/>
          <w:sz w:val="24"/>
        </w:rPr>
        <w:t>GriseldaPollock著；陈香君译；吴玛利主编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视线与差异 阴柔气质、女性主义与艺术历史 femininity， feminism， and the histories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GriseldaPollock著；陈香君译；吴玛利主编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本书出售、求购地址：https://www.jiaokey.com/book/detail/11220917.html</w:t>
      </w:r>
    </w:p>
    <w:p>
      <w:r>
        <w:t>更多相关图书推荐：https://www.jiaokey.com</w:t>
      </w:r>
    </w:p>
    <w:p>
      <w:r>
        <w:t>GriseldaPollock著；陈香君译；吴玛利主编 其他作品：https://www.jiaokey.com/tag/GriseldaPollock著；陈香君译；吴玛利主编.html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关键词搜索：https://www.jiaokey.com/tag/视线与差异 阴柔气质、女性主义与艺术历史 femininity， feminism， and the histories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