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书名：美术学研究  第1集</w:t>
      </w:r>
    </w:p>
    <w:p>
      <w:r>
        <w:t>作者：陈池瑜主编；湖北美术学院美术学系编</w:t>
      </w:r>
    </w:p>
    <w:p>
      <w:r>
        <w:t>出版社：武汉：长江文艺出版社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美术学研究  第1集 评论地址：https://www.jiaokey.com/book/detail/11220893.html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