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新鲜花·茶盒子</w:t>
      </w:r>
    </w:p>
    <w:p>
      <w:r>
        <w:rPr>
          <w:rFonts w:ascii="宋体" w:hAnsi="宋体" w:eastAsia="宋体"/>
          <w:sz w:val="24"/>
        </w:rPr>
        <w:t>欧阳颖华制作；周敦懿制作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新鲜花·茶盒子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欧阳颖华制作；周敦懿制作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优质文化事业有限公司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本书出售、求购地址：https://www.jiaokey.com/book/detail/11220892.html</w:t>
      </w:r>
    </w:p>
    <w:p>
      <w:r>
        <w:t>更多相关图书推荐：https://www.jiaokey.com</w:t>
      </w:r>
    </w:p>
    <w:p>
      <w:r>
        <w:t>欧阳颖华制作；周敦懿制作 其他作品：https://www.jiaokey.com/tag/欧阳颖华制作；周敦懿制作.html</w:t>
      </w:r>
    </w:p>
    <w:p>
      <w:r>
        <w:t>优质文化事业有限公司 出版图书：https://www.jiaokey.com/tag/优质文化事业有限公司.html</w:t>
      </w:r>
    </w:p>
    <w:p>
      <w:r>
        <w:t>关键词搜索：https://www.jiaokey.com/tag/新鲜花·茶盒子.html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