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书名：人类精英诺贝尔奖得主之路</w:t>
      </w:r>
    </w:p>
    <w:p>
      <w:r>
        <w:t>作者：于凤川，岳翠平编著</w:t>
      </w:r>
    </w:p>
    <w:p>
      <w:r>
        <w:t>出版社：北京：民族出版社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人类精英诺贝尔奖得主之路 评论地址：https://www.jiaokey.com/book/detail/11220867.html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