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书名：林姓</w:t>
      </w:r>
    </w:p>
    <w:p>
      <w:r>
        <w:t>作者：陈建魁，王大良著</w:t>
      </w:r>
    </w:p>
    <w:p>
      <w:r>
        <w:t>出版社：北京:东方出版社,2002.03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林姓 评论地址：https://www.jiaokey.com/book/detail/11220862.html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