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百年婚恋  第4辑  蔡元培  梁启超  辜鸿铭  曹禺</w:t>
      </w:r>
    </w:p>
    <w:p>
      <w:r>
        <w:rPr>
          <w:rFonts w:ascii="宋体" w:hAnsi="宋体" w:eastAsia="宋体"/>
          <w:sz w:val="24"/>
        </w:rPr>
        <w:t>张德玉等编著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百年婚恋  第4辑  蔡元培  梁启超  辜鸿铭  曹禺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名人(学科:生平事迹地点:中国年代:现代)名人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本书出售、求购地址：https://www.jiaokey.com/book/detail/11220844.html</w:t>
      </w:r>
    </w:p>
    <w:p>
      <w:r>
        <w:t>更多相关图书推荐：https://www.jiaokey.com</w:t>
      </w:r>
    </w:p>
    <w:p>
      <w:r>
        <w:t>张德玉等编著 其他作品：https://www.jiaokey.com/tag/张德玉等编著.html</w:t>
      </w:r>
    </w:p>
    <w:p>
      <w:r>
        <w:t>沈阳:辽宁人民出版社,2003.01 出版图书：https://www.jiaokey.com/tag/沈阳:辽宁人民出版社,2003.01.html</w:t>
      </w:r>
    </w:p>
    <w:p>
      <w:r>
        <w:t>关键词搜索：https://www.jiaokey.com/tag/名人(学科:生平事迹地点:中国年代:现代)名人.html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