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老狐狸之历史眉批  3  楚汉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老狐狸之历史眉批  3  楚汉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本书出售、求购地址：https://www.jiaokey.com/book/detail/11220798.html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关键词搜索：https://www.jiaokey.com/tag/老狐狸之历史眉批  3  楚汉.html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