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中国华南民族社会史研究</w:t>
      </w:r>
    </w:p>
    <w:p>
      <w:r>
        <w:rPr>
          <w:rFonts w:ascii="宋体" w:hAnsi="宋体" w:eastAsia="宋体"/>
          <w:sz w:val="24"/>
        </w:rPr>
        <w:t>（日）冈田宏二著；赵令志，李德龙译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中国华南民族社会史研究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（日）冈田宏二著；赵令志，李德龙译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本书出售、求购地址：https://www.jiaokey.com/book/detail/11220767.html</w:t>
      </w:r>
    </w:p>
    <w:p>
      <w:r>
        <w:t>更多相关图书推荐：https://www.jiaokey.com</w:t>
      </w:r>
    </w:p>
    <w:p>
      <w:r>
        <w:t>（日）冈田宏二著；赵令志，李德龙译 其他作品：https://www.jiaokey.com/tag/（日）冈田宏二著；赵令志，李德龙译.html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关键词搜索：https://www.jiaokey.com/tag/中国华南民族社会史研究.html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