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台湾原住民的社会与文化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本书出售、求购地址：https://www.jiaokey.com/book/detail/11220761.html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关键词搜索：https://www.jiaokey.com/tag/台湾原住民的社会与文化.html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