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硕士研究生学位课程考试英语考点详解与自测</w:t>
      </w:r>
    </w:p>
    <w:p>
      <w:r>
        <w:rPr>
          <w:rFonts w:ascii="宋体" w:hAnsi="宋体" w:eastAsia="宋体"/>
          <w:sz w:val="24"/>
        </w:rPr>
        <w:t>谭云杰，冯建奇主编；谭云杰，冯建奇，胡东平，刘晓，谢芸，贺银花，石海英，叶茜，段荣，周文珺，易鸣，李芳编写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硕士研究生学位课程考试英语考点详解与自测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谭云杰，冯建奇主编；谭云杰，冯建奇，胡东平，刘晓，谢芸，贺银花，石海英，叶茜，段荣，周文珺，易鸣，李芳编写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['硕士', '研究生', '学位', '课程', '考试', '英语', '考点', '详解', '与', '自测']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本书出售、求购地址：https://www.jiaokey.com/book/detail/11220733.html</w:t>
      </w:r>
    </w:p>
    <w:p>
      <w:r>
        <w:t>更多相关图书推荐：https://www.jiaokey.com</w:t>
      </w:r>
    </w:p>
    <w:p>
      <w:r>
        <w:t>谭云杰，冯建奇主编；谭云杰，冯建奇，胡东平，刘晓，谢芸，贺银花，石海英，叶茜，段荣，周文珺，易鸣，李芳编写 其他作品：https://www.jiaokey.com/tag/谭云杰，冯建奇主编；谭云杰，冯建奇，胡东平，刘晓，谢芸，贺银花，石海英，叶茜，段荣，周文珺，易鸣，李芳编写.html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关键词搜索：https://www.jiaokey.com/tag/['硕士', '研究生', '学位', '课程', '考试', '英语', '考点', '详解', '与', '自测'].html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