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国际财政金融英语</w:t>
      </w:r>
    </w:p>
    <w:p>
      <w:r>
        <w:rPr>
          <w:rFonts w:ascii="宋体" w:hAnsi="宋体" w:eastAsia="宋体"/>
          <w:sz w:val="24"/>
        </w:rPr>
        <w:t>（美）（M.R.斯尼德）Michael R. Sneyd编写 孙志成，李正栓译注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国际财政金融英语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（美）（M.R.斯尼德）Michael R. Sneyd编写 孙志成，李正栓译注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本书出售、求购地址：https://www.jiaokey.com/book/detail/11220710.html</w:t>
      </w:r>
    </w:p>
    <w:p>
      <w:r>
        <w:t>更多相关图书推荐：https://www.jiaokey.com</w:t>
      </w:r>
    </w:p>
    <w:p>
      <w:r>
        <w:t>（美）（M.R.斯尼德）Michael R. Sneyd编写 孙志成，李正栓译注 其他作品：https://www.jiaokey.com/tag/（美）（M.R.斯尼德）Michael R. Sneyd编写 孙志成，李正栓译注.html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关键词搜索：https://www.jiaokey.com/tag/国际财政金融英语.html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