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英语单词简捷记忆法</w:t>
      </w:r>
    </w:p>
    <w:p>
      <w:r>
        <w:rPr>
          <w:rFonts w:ascii="宋体" w:hAnsi="宋体" w:eastAsia="宋体"/>
          <w:sz w:val="24"/>
        </w:rPr>
        <w:t>谢克宽，唐爱芳合编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英语单词简捷记忆法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谢克宽，唐爱芳合编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 词汇-英语-记忆术 记忆术-词汇-英语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本书出售、求购地址：https://www.jiaokey.com/book/detail/11220681.html</w:t>
      </w:r>
    </w:p>
    <w:p>
      <w:r>
        <w:t>更多相关图书推荐：https://www.jiaokey.com</w:t>
      </w:r>
    </w:p>
    <w:p>
      <w:r>
        <w:t>谢克宽，唐爱芳合编 其他作品：https://www.jiaokey.com/tag/谢克宽，唐爱芳合编.html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关键词搜索：https://www.jiaokey.com/tag/英语-词汇-记忆术 词汇-英语-记忆术 记忆术-词汇-英语.html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