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校园英语即学即用</w:t>
      </w:r>
    </w:p>
    <w:p>
      <w:r>
        <w:rPr>
          <w:rFonts w:ascii="宋体" w:hAnsi="宋体" w:eastAsia="宋体"/>
          <w:sz w:val="24"/>
        </w:rPr>
        <w:t>唐玮编著；（英）Nichdas Britton，（英）Saruantha Ooi-Griffiths朗读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唐玮编著；（英）Nichdas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本书出售、求购地址：https://www.jiaokey.com/book/detail/11220644.html</w:t>
      </w:r>
    </w:p>
    <w:p>
      <w:r>
        <w:t>更多相关图书推荐：https://www.jiaokey.com</w:t>
      </w:r>
    </w:p>
    <w:p>
      <w:r>
        <w:t>唐玮编著；（英）Nichdas Britton，（英）Saruantha Ooi-Griffiths朗读 其他作品：https://www.jiaokey.com/tag/唐玮编著；（英）Nichdas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