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英语名人轶事精选  英汉对照</w:t>
      </w:r>
    </w:p>
    <w:p>
      <w:r>
        <w:rPr>
          <w:rFonts w:ascii="宋体" w:hAnsi="宋体" w:eastAsia="宋体"/>
          <w:sz w:val="24"/>
        </w:rPr>
        <w:t>郝振益，樊振帼主编；陈爱敏编译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英语名人轶事精选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郝振益，樊振帼主编；陈爱敏编译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世界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本书出售、求购地址：https://www.jiaokey.com/book/detail/11220632.html</w:t>
      </w:r>
    </w:p>
    <w:p>
      <w:r>
        <w:t>更多相关图书推荐：https://www.jiaokey.com</w:t>
      </w:r>
    </w:p>
    <w:p>
      <w:r>
        <w:t>郝振益，樊振帼主编；陈爱敏编译 其他作品：https://www.jiaokey.com/tag/郝振益，樊振帼主编；陈爱敏编译.html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关键词搜索：https://www.jiaokey.com/tag/名人(学科: 生平事迹 地点: 世界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