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透视策略联盟  克莱斯勒、摩托罗拉、飞利浦等跨国企业致胜谋略</w:t>
      </w:r>
    </w:p>
    <w:p>
      <w:r>
        <w:rPr>
          <w:rFonts w:ascii="宋体" w:hAnsi="宋体" w:eastAsia="宋体"/>
          <w:sz w:val="24"/>
        </w:rPr>
        <w:t>Jordan D.Lewis 陈俞君，杨素真译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透视策略联盟  克莱斯勒、摩托罗拉、飞利浦等跨国企业致胜谋略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 D.Lewis 陈俞君，杨素真译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本书出售、求购地址：https://www.jiaokey.com/book/detail/11220613.html</w:t>
      </w:r>
    </w:p>
    <w:p>
      <w:r>
        <w:t>更多相关图书推荐：https://www.jiaokey.com</w:t>
      </w:r>
    </w:p>
    <w:p>
      <w:r>
        <w:t>Jordan D.Lewis 陈俞君，杨素真译 其他作品：https://www.jiaokey.com/tag/Jordan D.Lewis 陈俞君，杨素真译.html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关键词搜索：https://www.jiaokey.com/tag/透视策略联盟  克莱斯勒、摩托罗拉、飞利浦等跨国企业致胜谋略.html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