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伙计，接棒  最新、最跳的未来企业</w:t>
      </w:r>
    </w:p>
    <w:p>
      <w:r>
        <w:rPr>
          <w:rFonts w:ascii="宋体" w:hAnsi="宋体" w:eastAsia="宋体"/>
          <w:sz w:val="24"/>
        </w:rPr>
        <w:t>李卡多·塞姆勒（Rixardo Semler）著；顾淑馨译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伙计，接棒  最新、最跳的未来企业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李卡多·塞姆勒（Rixardo Semler）著；顾淑馨译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本书出售、求购地址：https://www.jiaokey.com/book/detail/11220608.html</w:t>
      </w:r>
    </w:p>
    <w:p>
      <w:r>
        <w:t>更多相关图书推荐：https://www.jiaokey.com</w:t>
      </w:r>
    </w:p>
    <w:p>
      <w:r>
        <w:t>李卡多·塞姆勒（Rixardo Semler）著；顾淑馨译 其他作品：https://www.jiaokey.com/tag/李卡多·塞姆勒（Rixardo Semler）著；顾淑馨译.html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关键词搜索：https://www.jiaokey.com/tag/伙计，接棒  最新、最跳的未来企业.html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