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中国白领成功实录-职业精英成功故事  白领人士创业与职场指南</w:t>
      </w:r>
    </w:p>
    <w:p>
      <w:r>
        <w:rPr>
          <w:rFonts w:ascii="宋体" w:hAnsi="宋体" w:eastAsia="宋体"/>
          <w:sz w:val="24"/>
        </w:rPr>
        <w:t>21世纪人才报社主编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中国白领成功实录-职业精英成功故事  白领人士创业与职场指南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21世纪人才报社主编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本书出售、求购地址：https://www.jiaokey.com/book/detail/11220605.html</w:t>
      </w:r>
    </w:p>
    <w:p>
      <w:r>
        <w:t>更多相关图书推荐：https://www.jiaokey.com</w:t>
      </w:r>
    </w:p>
    <w:p>
      <w:r>
        <w:t>21世纪人才报社主编 其他作品：https://www.jiaokey.com/tag/21世纪人才报社主编.html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关键词搜索：https://www.jiaokey.com/tag/中国白领成功实录-职业精英成功故事  白领人士创业与职场指南.html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