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书名：会计电算化专业系列教材  会计电算化实用教程</w:t>
      </w:r>
    </w:p>
    <w:p>
      <w:r>
        <w:t>作者：高雅莉，廖晨君，蔡元萍等主编</w:t>
      </w:r>
    </w:p>
    <w:p>
      <w:r>
        <w:t>出版社：哈尔滨：哈尔滨工业大学出版社</w:t>
      </w:r>
    </w:p>
    <w:p>
      <w:r>
        <w:t>出版日期：1998.04</w:t>
      </w:r>
    </w:p>
    <w:p>
      <w:r>
        <w:t>总页数：295</w:t>
      </w:r>
    </w:p>
    <w:p>
      <w:r>
        <w:t>更多请访问教客网: www.jiaokey.com</w:t>
      </w:r>
    </w:p>
    <w:p>
      <w:r>
        <w:t>会计电算化专业系列教材  会计电算化实用教程 评论地址：https://www.jiaokey.com/book/detail/11220593.html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