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书名：改善人际关系的50种方法</w:t>
      </w:r>
    </w:p>
    <w:p>
      <w:r>
        <w:t>作者：（美）史蒂夫·钱德勒（Steve Chandler）著；王承教译</w:t>
      </w:r>
    </w:p>
    <w:p>
      <w:r>
        <w:t>出版社：海口：海南出版社</w:t>
      </w:r>
    </w:p>
    <w:p>
      <w:r>
        <w:t>出版日期：2002.09</w:t>
      </w:r>
    </w:p>
    <w:p>
      <w:r>
        <w:t>总页数：348</w:t>
      </w:r>
    </w:p>
    <w:p>
      <w:r>
        <w:t>更多请访问教客网: www.jiaokey.com</w:t>
      </w:r>
    </w:p>
    <w:p>
      <w:r>
        <w:t>改善人际关系的50种方法 评论地址：https://www.jiaokey.com/book/detail/11220584.html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