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收入  地位与健康</w:t>
      </w:r>
    </w:p>
    <w:p>
      <w:r>
        <w:rPr>
          <w:rFonts w:ascii="宋体" w:hAnsi="宋体" w:eastAsia="宋体"/>
          <w:sz w:val="24"/>
        </w:rPr>
        <w:t>（美）J.A.奥尔贝奇（J.A.Auerbach），（美）B.K.克瑞姆果尔德（B. K. Krimgold）等编；叶耀先总编译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收入  地位与健康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（美）J.A.奥尔贝奇（J.A.Auerbach），（美）B.K.克瑞姆果尔德（B. K. Krimgold）等编；叶耀先总编译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本书出售、求购地址：https://www.jiaokey.com/book/detail/11220531.html</w:t>
      </w:r>
    </w:p>
    <w:p>
      <w:r>
        <w:t>更多相关图书推荐：https://www.jiaokey.com</w:t>
      </w:r>
    </w:p>
    <w:p>
      <w:r>
        <w:t>（美）J.A.奥尔贝奇（J.A.Auerbach），（美）B.K.克瑞姆果尔德（B. K. Krimgold）等编；叶耀先总编译 其他作品：https://www.jiaokey.com/tag/（美）J.A.奥尔贝奇（J.A.Auerbach），（美）B.K.克瑞姆果尔德（B. K. Krimgold）等编；叶耀先总编译.html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关键词搜索：https://www.jiaokey.com/tag/收入  地位与健康.html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