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强势经理</w:t>
      </w:r>
    </w:p>
    <w:p>
      <w:r>
        <w:rPr>
          <w:rFonts w:ascii="宋体" w:hAnsi="宋体" w:eastAsia="宋体"/>
          <w:sz w:val="24"/>
        </w:rPr>
        <w:t>艾瑞克·布洛得（Eric Broder）著；许梅芳译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艾瑞克·布洛得（Eric Broder）著；许梅芳译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本书出售、求购地址：https://www.jiaokey.com/book/detail/11220495.html</w:t>
      </w:r>
    </w:p>
    <w:p>
      <w:r>
        <w:t>更多相关图书推荐：https://www.jiaokey.com</w:t>
      </w:r>
    </w:p>
    <w:p>
      <w:r>
        <w:t>艾瑞克·布洛得（Eric Broder）著；许梅芳译 其他作品：https://www.jiaokey.com/tag/艾瑞克·布洛得（Eric Broder）著；许梅芳译.html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关键词搜索：https://www.jiaokey.com/tag/强势经理.html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