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2003年MBA联考管理考点精析</w:t>
      </w:r>
    </w:p>
    <w:p>
      <w:r>
        <w:rPr>
          <w:rFonts w:ascii="宋体" w:hAnsi="宋体" w:eastAsia="宋体"/>
          <w:sz w:val="24"/>
        </w:rPr>
        <w:t>王凤彬，焦叔斌，张秀萍等编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2003年MBA联考管理考点精析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王凤彬，焦叔斌，张秀萍等编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本书出售、求购地址：https://www.jiaokey.com/book/detail/11220480.html</w:t>
      </w:r>
    </w:p>
    <w:p>
      <w:r>
        <w:t>更多相关图书推荐：https://www.jiaokey.com</w:t>
      </w:r>
    </w:p>
    <w:p>
      <w:r>
        <w:t>王凤彬，焦叔斌，张秀萍等编 其他作品：https://www.jiaokey.com/tag/王凤彬，焦叔斌，张秀萍等编.html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关键词搜索：https://www.jiaokey.com/tag/2003年MBA联考管理考点精析.html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