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书名：体制转轨中的增长、绩效与产业组织变化  对中国若干行业的实证研究</w:t>
      </w:r>
    </w:p>
    <w:p>
      <w:r>
        <w:t>作者：江小涓等著</w:t>
      </w:r>
    </w:p>
    <w:p>
      <w:r>
        <w:t>出版社：三联书店上海分店；上海人民出版社</w:t>
      </w:r>
    </w:p>
    <w:p>
      <w:r>
        <w:t>出版日期：1999.05</w:t>
      </w:r>
    </w:p>
    <w:p>
      <w:r>
        <w:t>总页数：292</w:t>
      </w:r>
    </w:p>
    <w:p>
      <w:r>
        <w:t>更多请访问教客网: www.jiaokey.com</w:t>
      </w:r>
    </w:p>
    <w:p>
      <w:r>
        <w:t>体制转轨中的增长、绩效与产业组织变化  对中国若干行业的实证研究 评论地址：https://www.jiaokey.com/book/detail/11220471.html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