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新编全国会计师资格考试要点分析及应试指导 B</w:t>
      </w:r>
    </w:p>
    <w:p>
      <w:r>
        <w:rPr>
          <w:rFonts w:ascii="宋体" w:hAnsi="宋体" w:eastAsia="宋体"/>
          <w:sz w:val="24"/>
        </w:rPr>
        <w:t>李硕豪，孙来福主编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新编全国会计师资格考试要点分析及应试指导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李硕豪，孙来福主编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本书出售、求购地址：https://www.jiaokey.com/book/detail/11220463.html</w:t>
      </w:r>
    </w:p>
    <w:p>
      <w:r>
        <w:t>更多相关图书推荐：https://www.jiaokey.com</w:t>
      </w:r>
    </w:p>
    <w:p>
      <w:r>
        <w:t>李硕豪，孙来福主编 其他作品：https://www.jiaokey.com/tag/李硕豪，孙来福主编.html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关键词搜索：https://www.jiaokey.com/tag/新编全国会计师资格考试要点分析及应试指导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