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书名：2000全国会计专业技术资格考试指导用书  中级会计专业技术资格考试复习指南及模拟试题  修订版</w:t>
      </w:r>
    </w:p>
    <w:p>
      <w:r>
        <w:t>作者：王允平主编</w:t>
      </w:r>
    </w:p>
    <w:p>
      <w:r>
        <w:t>出版社：北京：中国计划出版社</w:t>
      </w:r>
    </w:p>
    <w:p>
      <w:r>
        <w:t>出版日期：1999.11</w:t>
      </w:r>
    </w:p>
    <w:p>
      <w:r>
        <w:t>总页数：485</w:t>
      </w:r>
    </w:p>
    <w:p>
      <w:r>
        <w:t>更多请访问教客网: www.jiaokey.com</w:t>
      </w:r>
    </w:p>
    <w:p>
      <w:r>
        <w:t>2000全国会计专业技术资格考试指导用书  中级会计专业技术资格考试复习指南及模拟试题  修订版 评论地址：https://www.jiaokey.com/book/detail/11220461.html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