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构筑新世纪精神大夏-福州市创建全国文明城市纪实</w:t>
      </w:r>
    </w:p>
    <w:p>
      <w:r>
        <w:rPr>
          <w:rFonts w:ascii="宋体" w:hAnsi="宋体" w:eastAsia="宋体"/>
          <w:sz w:val="24"/>
        </w:rPr>
        <w:t>新华社福建分社·中共福州市委·中共厦门市委·中共三明市委等编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构筑新世纪精神大夏-福州市创建全国文明城市纪实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新华社福建分社·中共福州市委·中共厦门市委·中共三明市委等编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本书出售、求购地址：https://www.jiaokey.com/book/detail/11220438.html</w:t>
      </w:r>
    </w:p>
    <w:p>
      <w:r>
        <w:t>更多相关图书推荐：https://www.jiaokey.com</w:t>
      </w:r>
    </w:p>
    <w:p>
      <w:r>
        <w:t>新华社福建分社·中共福州市委·中共厦门市委·中共三明市委等编 其他作品：https://www.jiaokey.com/tag/新华社福建分社·中共福州市委·中共厦门市委·中共三明市委等编.html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关键词搜索：https://www.jiaokey.com/tag/构筑新世纪精神大夏-福州市创建全国文明城市纪实.html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