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书名：公务员录用与竞争上岗笔试面试方略</w:t>
      </w:r>
    </w:p>
    <w:p>
      <w:r>
        <w:t>作者：刘致兴等著</w:t>
      </w:r>
    </w:p>
    <w:p>
      <w:r>
        <w:t>出版社：济南：山东人民出版社</w:t>
      </w:r>
    </w:p>
    <w:p>
      <w:r>
        <w:t>出版日期：2003.02</w:t>
      </w:r>
    </w:p>
    <w:p>
      <w:r>
        <w:t>总页数：354</w:t>
      </w:r>
    </w:p>
    <w:p>
      <w:r>
        <w:t>更多请访问教客网: www.jiaokey.com</w:t>
      </w:r>
    </w:p>
    <w:p>
      <w:r>
        <w:t>公务员录用与竞争上岗笔试面试方略 评论地址：https://www.jiaokey.com/book/detail/11220434.html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