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转型思考-组织再造的良方</w:t>
      </w:r>
    </w:p>
    <w:p>
      <w:r>
        <w:rPr>
          <w:rFonts w:ascii="宋体" w:hAnsi="宋体" w:eastAsia="宋体"/>
          <w:sz w:val="24"/>
        </w:rPr>
        <w:t>Joyce Wycoff Tim Richardson著；许舜青译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转型思考-组织再造的良方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Wycoff Tim Richardson著；许舜青译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本书出售、求购地址：https://www.jiaokey.com/book/detail/11220427.html</w:t>
      </w:r>
    </w:p>
    <w:p>
      <w:r>
        <w:t>更多相关图书推荐：https://www.jiaokey.com</w:t>
      </w:r>
    </w:p>
    <w:p>
      <w:r>
        <w:t>Joyce Wycoff Tim Richardson著；许舜青译 其他作品：https://www.jiaokey.com/tag/Joyce Wycoff Tim Richardson著；许舜青译.html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关键词搜索：https://www.jiaokey.com/tag/转型思考-组织再造的良方.html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