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儒家礼治与中国学术  史学与儒、道、释三教论集  修订本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儒家礼治与中国学术  史学与儒、道、释三教论集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本书出售、求购地址：https://www.jiaokey.com/book/detail/11220405.html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关键词搜索：https://www.jiaokey.com/tag/儒家礼治与中国学术  史学与儒、道、释三教论集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