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快速成功的秘诀</w:t>
      </w:r>
    </w:p>
    <w:p>
      <w:r>
        <w:rPr>
          <w:rFonts w:ascii="宋体" w:hAnsi="宋体" w:eastAsia="宋体"/>
          <w:sz w:val="24"/>
        </w:rPr>
        <w:t>樱井雅章原著；吴其哲编著；陈锦辉主编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快速成功的秘诀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樱井雅章原著；吴其哲编著；陈锦辉主编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迪茂国际出版公司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本书出售、求购地址：https://www.jiaokey.com/book/detail/11220395.html</w:t>
      </w:r>
    </w:p>
    <w:p>
      <w:r>
        <w:t>更多相关图书推荐：https://www.jiaokey.com</w:t>
      </w:r>
    </w:p>
    <w:p>
      <w:r>
        <w:t>樱井雅章原著；吴其哲编著；陈锦辉主编 其他作品：https://www.jiaokey.com/tag/樱井雅章原著；吴其哲编著；陈锦辉主编.html</w:t>
      </w:r>
    </w:p>
    <w:p>
      <w:r>
        <w:t>迪茂国际出版公司 出版图书：https://www.jiaokey.com/tag/迪茂国际出版公司.html</w:t>
      </w:r>
    </w:p>
    <w:p>
      <w:r>
        <w:t>关键词搜索：https://www.jiaokey.com/tag/快速成功的秘诀.html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