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书名：挖掘潜能创造人生  财富、工作与人生兼享的智慧</w:t>
      </w:r>
    </w:p>
    <w:p>
      <w:r>
        <w:t>作者：徐薏蓝著</w:t>
      </w:r>
    </w:p>
    <w:p>
      <w:r>
        <w:t>出版社：北京:中国三峡出版社,2003.01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挖掘潜能创造人生  财富、工作与人生兼享的智慧 评论地址：https://www.jiaokey.com/book/detail/11220392.html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